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A0AE" w14:textId="22B0733C" w:rsidR="00FF4870" w:rsidRDefault="00E273BD" w:rsidP="00FF4870">
      <w:pPr>
        <w:pStyle w:val="Titelblau"/>
      </w:pPr>
      <w:r w:rsidRPr="00C64A5B">
        <mc:AlternateContent>
          <mc:Choice Requires="wps">
            <w:drawing>
              <wp:anchor distT="252095" distB="252095" distL="114300" distR="114300" simplePos="0" relativeHeight="251659264" behindDoc="0" locked="1" layoutInCell="1" allowOverlap="1" wp14:anchorId="36F48EBF" wp14:editId="1B2C1E8D">
                <wp:simplePos x="0" y="0"/>
                <wp:positionH relativeFrom="margin">
                  <wp:posOffset>-41275</wp:posOffset>
                </wp:positionH>
                <wp:positionV relativeFrom="bottomMargin">
                  <wp:align>top</wp:align>
                </wp:positionV>
                <wp:extent cx="45085" cy="249555"/>
                <wp:effectExtent l="0" t="0" r="12065" b="0"/>
                <wp:wrapTopAndBottom/>
                <wp:docPr id="33251856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08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F4812" w14:textId="4FB24A5A" w:rsidR="00E273BD" w:rsidRDefault="00E273B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48EBF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3.25pt;margin-top:0;width:3.55pt;height:19.65pt;flip:x y;z-index:251659264;visibility:visible;mso-wrap-style:square;mso-width-percent:0;mso-height-percent:0;mso-wrap-distance-left:9pt;mso-wrap-distance-top:19.85pt;mso-wrap-distance-right:9pt;mso-wrap-distance-bottom:19.85pt;mso-position-horizontal:absolute;mso-position-horizontal-relative:margin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" filled="f" stroked="f" strokeweight=".5pt">
                <v:textbox inset="0,0,0,0">
                  <w:txbxContent>
                    <w:p w14:paraId="179F4812" w14:textId="4FB24A5A" w:rsidR="00E273BD" w:rsidRDefault="00E273BD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FF4870">
        <w:t xml:space="preserve">Anmeldeformular </w:t>
      </w:r>
      <w:r w:rsidR="00F92127">
        <w:br/>
      </w:r>
      <w:r w:rsidR="001C1D67" w:rsidRPr="00F92127">
        <w:rPr>
          <w:sz w:val="36"/>
          <w:szCs w:val="36"/>
        </w:rPr>
        <w:t>für eine</w:t>
      </w:r>
      <w:r w:rsidR="00F92127" w:rsidRPr="00F92127">
        <w:rPr>
          <w:sz w:val="36"/>
          <w:szCs w:val="36"/>
        </w:rPr>
        <w:t xml:space="preserve"> </w:t>
      </w:r>
      <w:r w:rsidR="00FF4870" w:rsidRPr="00F92127">
        <w:rPr>
          <w:sz w:val="36"/>
          <w:szCs w:val="36"/>
        </w:rPr>
        <w:t>Personalunterkunft</w:t>
      </w:r>
      <w:r w:rsidR="00F92127" w:rsidRPr="00F92127">
        <w:rPr>
          <w:sz w:val="36"/>
          <w:szCs w:val="36"/>
        </w:rPr>
        <w:t xml:space="preserve"> der Rehaklinik Davos Clavadel</w:t>
      </w:r>
      <w:r w:rsidR="0009577E" w:rsidRPr="00F92127">
        <w:rPr>
          <w:sz w:val="36"/>
          <w:szCs w:val="36"/>
        </w:rPr>
        <w:t xml:space="preserve"> </w:t>
      </w:r>
    </w:p>
    <w:p w14:paraId="67EF3FB2" w14:textId="1E806912" w:rsidR="008165BD" w:rsidRPr="001C1D67" w:rsidRDefault="00FF4870" w:rsidP="00C64A5B">
      <w:pPr>
        <w:pStyle w:val="berschrift2blau"/>
        <w:rPr>
          <w:color w:val="000000"/>
          <w:lang w:val="de-DE"/>
          <w14:textFill>
            <w14:solidFill>
              <w14:srgbClr w14:val="000000"/>
            </w14:solidFill>
          </w14:textFill>
        </w:rPr>
      </w:pP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Bitte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füll</w:t>
      </w:r>
      <w:r w:rsidR="00BE658F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das </w:t>
      </w: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nachfolgende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Formular </w:t>
      </w: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aus und 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schick</w:t>
      </w:r>
      <w:r w:rsidR="00BE658F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 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es uns </w:t>
      </w:r>
      <w:r w:rsidRPr="002A785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per E-Mail a</w:t>
      </w:r>
      <w:r w:rsid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 xml:space="preserve">n </w:t>
      </w:r>
      <w:r w:rsidR="00316FC1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br/>
      </w:r>
      <w:hyperlink r:id="rId11" w:history="1">
        <w:r w:rsidR="001C1D67" w:rsidRPr="00852EA7">
          <w:rPr>
            <w:rStyle w:val="Hyperlink"/>
            <w:color w:val="000000"/>
            <w:lang w:val="de-DE"/>
            <w14:textFill>
              <w14:solidFill>
                <w14:srgbClr w14:val="000000"/>
              </w14:solidFill>
            </w14:textFill>
          </w:rPr>
          <w:t>sabrina.toggwiler@kliniken-valens.ch</w:t>
        </w:r>
      </w:hyperlink>
      <w:r w:rsidR="001C1D67" w:rsidRPr="001C1D67">
        <w:rPr>
          <w:b w:val="0"/>
          <w:bCs w:val="0"/>
          <w:color w:val="000000"/>
          <w14:textFill>
            <w14:solidFill>
              <w14:srgbClr w14:val="000000"/>
            </w14:solidFill>
          </w14:textFill>
        </w:rPr>
        <w:t>.</w:t>
      </w:r>
      <w:r w:rsidR="001C1D67" w:rsidRPr="001C1D67">
        <w:rPr>
          <w:lang w:val="de-DE"/>
        </w:rPr>
        <w:br/>
      </w:r>
    </w:p>
    <w:tbl>
      <w:tblPr>
        <w:tblStyle w:val="Gitternetztabelle1hellAkzent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408"/>
      </w:tblGrid>
      <w:tr w:rsidR="00FF4870" w14:paraId="3FD3D9F7" w14:textId="77777777" w:rsidTr="000A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</w:tcPr>
          <w:p w14:paraId="6D8444F6" w14:textId="51441A68" w:rsidR="00FF4870" w:rsidRPr="00FF4870" w:rsidRDefault="00FF4870" w:rsidP="00FF4870">
            <w:r w:rsidRPr="00FF4870">
              <w:t xml:space="preserve">Anrede </w:t>
            </w:r>
          </w:p>
        </w:tc>
        <w:tc>
          <w:tcPr>
            <w:tcW w:w="5408" w:type="dxa"/>
            <w:tcBorders>
              <w:bottom w:val="none" w:sz="0" w:space="0" w:color="auto"/>
            </w:tcBorders>
          </w:tcPr>
          <w:p w14:paraId="5CCDD66A" w14:textId="77777777" w:rsidR="00FF4870" w:rsidRDefault="00FF4870" w:rsidP="00E273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Frau / Herr </w:t>
            </w:r>
          </w:p>
          <w:p w14:paraId="0656825D" w14:textId="55453A50" w:rsidR="000A340C" w:rsidRDefault="000A340C" w:rsidP="00E273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0B481CFE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5DAAB4" w14:textId="107076EE" w:rsidR="00FF4870" w:rsidRPr="00FF4870" w:rsidRDefault="00FF4870" w:rsidP="00FF4870">
            <w:pPr>
              <w:rPr>
                <w:b w:val="0"/>
                <w:bCs w:val="0"/>
              </w:rPr>
            </w:pPr>
            <w:r w:rsidRPr="00FF4870">
              <w:t>Familienname</w:t>
            </w:r>
          </w:p>
        </w:tc>
        <w:tc>
          <w:tcPr>
            <w:tcW w:w="5408" w:type="dxa"/>
          </w:tcPr>
          <w:p w14:paraId="46B5EB0F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6A8A4A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3B880CFE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8CE329" w14:textId="0A70D9D7" w:rsidR="00FF4870" w:rsidRPr="00FF4870" w:rsidRDefault="00FF4870" w:rsidP="00FF4870">
            <w:r w:rsidRPr="00FF4870">
              <w:t>Vorname</w:t>
            </w:r>
          </w:p>
        </w:tc>
        <w:tc>
          <w:tcPr>
            <w:tcW w:w="5408" w:type="dxa"/>
          </w:tcPr>
          <w:p w14:paraId="5775EB58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F38025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47916B5D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D67485C" w14:textId="1883D32B" w:rsidR="00FF4870" w:rsidRPr="00FF4870" w:rsidRDefault="00FF4870" w:rsidP="00FF4870">
            <w:r w:rsidRPr="00FF4870">
              <w:t>Heutige Wohnadresse</w:t>
            </w:r>
          </w:p>
        </w:tc>
        <w:tc>
          <w:tcPr>
            <w:tcW w:w="5408" w:type="dxa"/>
          </w:tcPr>
          <w:p w14:paraId="622DC64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4FD454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7E27010B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0D0A840" w14:textId="57F7DD5A" w:rsidR="00FF4870" w:rsidRPr="00FF4870" w:rsidRDefault="001C1D67" w:rsidP="00FF4870">
            <w:r>
              <w:t>E-Mail-A</w:t>
            </w:r>
            <w:r w:rsidR="00FF4870" w:rsidRPr="00FF4870">
              <w:t>dresse</w:t>
            </w:r>
          </w:p>
        </w:tc>
        <w:tc>
          <w:tcPr>
            <w:tcW w:w="5408" w:type="dxa"/>
          </w:tcPr>
          <w:p w14:paraId="2A6B862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D37471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1D212278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5FF5B6" w14:textId="25465BCE" w:rsidR="00FF4870" w:rsidRPr="00FF4870" w:rsidRDefault="00FF4870" w:rsidP="00FF4870">
            <w:r w:rsidRPr="00FF4870">
              <w:t>Telefonnummer</w:t>
            </w:r>
          </w:p>
        </w:tc>
        <w:tc>
          <w:tcPr>
            <w:tcW w:w="5408" w:type="dxa"/>
          </w:tcPr>
          <w:p w14:paraId="79B6A8DD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62248E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3BFC2B6E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3428FE" w14:textId="46B6B92B" w:rsidR="00FF4870" w:rsidRPr="00FF4870" w:rsidRDefault="00FF4870" w:rsidP="00FF4870">
            <w:r w:rsidRPr="00FF4870">
              <w:t>Funktion in der Klinik</w:t>
            </w:r>
          </w:p>
        </w:tc>
        <w:tc>
          <w:tcPr>
            <w:tcW w:w="5408" w:type="dxa"/>
          </w:tcPr>
          <w:p w14:paraId="12ACFEDB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15521E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7998E8CF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41AEF54" w14:textId="6AEA8BFF" w:rsidR="00FF4870" w:rsidRPr="00FF4870" w:rsidRDefault="00FF4870" w:rsidP="00FF4870">
            <w:r w:rsidRPr="00FF4870">
              <w:t>Beschäftigungsgrad</w:t>
            </w:r>
          </w:p>
        </w:tc>
        <w:tc>
          <w:tcPr>
            <w:tcW w:w="5408" w:type="dxa"/>
          </w:tcPr>
          <w:p w14:paraId="1EA675D7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5C5796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5146EE91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A284CCD" w14:textId="4309AC9F" w:rsidR="00FF4870" w:rsidRPr="00FF4870" w:rsidRDefault="00FF4870" w:rsidP="00FF4870">
            <w:r w:rsidRPr="00FF4870">
              <w:t>Abteilung, Vorgesetzte/r</w:t>
            </w:r>
          </w:p>
        </w:tc>
        <w:tc>
          <w:tcPr>
            <w:tcW w:w="5408" w:type="dxa"/>
          </w:tcPr>
          <w:p w14:paraId="6A6B681F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173B32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0586BB93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3AFED4" w14:textId="65303AAF" w:rsidR="00FF4870" w:rsidRPr="00FF4870" w:rsidRDefault="00FF4870" w:rsidP="00FF4870">
            <w:r w:rsidRPr="00FF4870">
              <w:t>Anstellung von – bis</w:t>
            </w:r>
          </w:p>
        </w:tc>
        <w:tc>
          <w:tcPr>
            <w:tcW w:w="5408" w:type="dxa"/>
          </w:tcPr>
          <w:p w14:paraId="7BD57CF1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4ECFC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870" w14:paraId="7024DBCD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CD6B08D" w14:textId="06482D22" w:rsidR="00FF4870" w:rsidRPr="00FF4870" w:rsidRDefault="00FF4870" w:rsidP="00FF4870">
            <w:r w:rsidRPr="00FF4870">
              <w:t>Gewünschter Mietbeginn</w:t>
            </w:r>
          </w:p>
        </w:tc>
        <w:tc>
          <w:tcPr>
            <w:tcW w:w="5408" w:type="dxa"/>
          </w:tcPr>
          <w:p w14:paraId="1FB3774C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3FC2E6" w14:textId="77777777" w:rsidR="00FF4870" w:rsidRDefault="00FF4870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257" w14:paraId="6DC0988F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E515BF" w14:textId="77777777" w:rsidR="00C57257" w:rsidRDefault="00C57257" w:rsidP="00FF4870">
            <w:pPr>
              <w:rPr>
                <w:b w:val="0"/>
                <w:bCs w:val="0"/>
              </w:rPr>
            </w:pPr>
            <w:r>
              <w:t>Zusätzlicher Mieter</w:t>
            </w:r>
          </w:p>
          <w:p w14:paraId="1809A245" w14:textId="77777777" w:rsidR="00C57257" w:rsidRDefault="00C57257" w:rsidP="00FF4870">
            <w:pPr>
              <w:rPr>
                <w:b w:val="0"/>
                <w:bCs w:val="0"/>
              </w:rPr>
            </w:pPr>
            <w:r>
              <w:t xml:space="preserve">Familienname und Vorname </w:t>
            </w:r>
          </w:p>
          <w:p w14:paraId="4FFF333B" w14:textId="6B25750B" w:rsidR="001C1D67" w:rsidRPr="00FF4870" w:rsidRDefault="001C1D67" w:rsidP="00FF4870"/>
        </w:tc>
        <w:tc>
          <w:tcPr>
            <w:tcW w:w="5408" w:type="dxa"/>
          </w:tcPr>
          <w:p w14:paraId="0C5D2E29" w14:textId="77777777" w:rsidR="00C57257" w:rsidRDefault="00C57257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257" w14:paraId="0F506170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CAA062E" w14:textId="5638A42C" w:rsidR="00C57257" w:rsidRPr="001C1D67" w:rsidRDefault="00BE658F" w:rsidP="00FF4870">
            <w:r>
              <w:t>Hältst du</w:t>
            </w:r>
            <w:r w:rsidR="00C57257">
              <w:t xml:space="preserve"> Haustiere? </w:t>
            </w:r>
          </w:p>
          <w:p w14:paraId="0D48444D" w14:textId="33921686" w:rsidR="001C1D67" w:rsidRDefault="001C1D67" w:rsidP="00FF4870"/>
        </w:tc>
        <w:tc>
          <w:tcPr>
            <w:tcW w:w="5408" w:type="dxa"/>
          </w:tcPr>
          <w:p w14:paraId="2870ED67" w14:textId="21B6B344" w:rsidR="00C57257" w:rsidRDefault="00C57257" w:rsidP="00E27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 / Nein </w:t>
            </w:r>
          </w:p>
        </w:tc>
      </w:tr>
    </w:tbl>
    <w:p w14:paraId="1D2531CF" w14:textId="77777777" w:rsidR="005511E4" w:rsidRDefault="005511E4" w:rsidP="00E273BD"/>
    <w:p w14:paraId="77B9B8EF" w14:textId="77777777" w:rsidR="0049271E" w:rsidRDefault="0049271E" w:rsidP="00E273BD"/>
    <w:tbl>
      <w:tblPr>
        <w:tblStyle w:val="Gitternetztabelle1hellAkzent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56"/>
      </w:tblGrid>
      <w:tr w:rsidR="00FF4870" w14:paraId="33D14942" w14:textId="77777777" w:rsidTr="000A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bottom w:val="none" w:sz="0" w:space="0" w:color="auto"/>
            </w:tcBorders>
          </w:tcPr>
          <w:p w14:paraId="65A1460C" w14:textId="3C612A96" w:rsidR="00FF4870" w:rsidRDefault="00FF4870" w:rsidP="00717E6F">
            <w:pPr>
              <w:spacing w:line="276" w:lineRule="auto"/>
            </w:pPr>
            <w:r>
              <w:t xml:space="preserve">Mietobjekte </w:t>
            </w:r>
          </w:p>
        </w:tc>
        <w:tc>
          <w:tcPr>
            <w:tcW w:w="2856" w:type="dxa"/>
            <w:tcBorders>
              <w:bottom w:val="none" w:sz="0" w:space="0" w:color="auto"/>
            </w:tcBorders>
          </w:tcPr>
          <w:p w14:paraId="77091E03" w14:textId="2AF89014" w:rsidR="00FF4870" w:rsidRDefault="00FF4870" w:rsidP="00717E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71E" w14:paraId="3052F091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EF43FAA" w14:textId="736C7A80" w:rsidR="0049271E" w:rsidRPr="00FF4870" w:rsidRDefault="0049271E" w:rsidP="0049271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Studio (eigenes Bad und Küche) </w:t>
            </w:r>
          </w:p>
        </w:tc>
        <w:tc>
          <w:tcPr>
            <w:tcW w:w="2856" w:type="dxa"/>
          </w:tcPr>
          <w:p w14:paraId="7B3B6307" w14:textId="77777777" w:rsidR="0049271E" w:rsidRDefault="0049271E" w:rsidP="004927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271E" w14:paraId="4F1CBC76" w14:textId="77777777" w:rsidTr="000A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8E3A93D" w14:textId="23A47AB6" w:rsidR="0049271E" w:rsidRPr="00C57257" w:rsidRDefault="0049271E" w:rsidP="0049271E">
            <w:pPr>
              <w:spacing w:line="276" w:lineRule="auto"/>
              <w:rPr>
                <w:b w:val="0"/>
                <w:bCs w:val="0"/>
              </w:rPr>
            </w:pPr>
            <w:r w:rsidRPr="00C57257">
              <w:rPr>
                <w:b w:val="0"/>
                <w:bCs w:val="0"/>
              </w:rPr>
              <w:t xml:space="preserve">2 Zimmer Wohnung bis 4.5 Zimmer Wohnung </w:t>
            </w:r>
          </w:p>
        </w:tc>
        <w:tc>
          <w:tcPr>
            <w:tcW w:w="2856" w:type="dxa"/>
          </w:tcPr>
          <w:p w14:paraId="50E07CB3" w14:textId="7804557B" w:rsidR="0049271E" w:rsidRDefault="0049271E" w:rsidP="004927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Kann erst ab bestandener Probezeit angefragt werden </w:t>
            </w:r>
          </w:p>
        </w:tc>
      </w:tr>
    </w:tbl>
    <w:p w14:paraId="3E0D4AD9" w14:textId="77777777" w:rsidR="00FF4870" w:rsidRDefault="00FF4870" w:rsidP="00C2388E"/>
    <w:sectPr w:rsidR="00FF4870" w:rsidSect="00A34A54">
      <w:headerReference w:type="default" r:id="rId12"/>
      <w:footerReference w:type="default" r:id="rId13"/>
      <w:headerReference w:type="first" r:id="rId14"/>
      <w:type w:val="continuous"/>
      <w:pgSz w:w="11906" w:h="16838"/>
      <w:pgMar w:top="2937" w:right="964" w:bottom="482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B2B5" w14:textId="77777777" w:rsidR="00FF4870" w:rsidRPr="003F1214" w:rsidRDefault="00FF4870" w:rsidP="00F91D37">
      <w:pPr>
        <w:spacing w:line="240" w:lineRule="auto"/>
      </w:pPr>
      <w:r w:rsidRPr="003F1214">
        <w:separator/>
      </w:r>
    </w:p>
  </w:endnote>
  <w:endnote w:type="continuationSeparator" w:id="0">
    <w:p w14:paraId="625C8BAE" w14:textId="77777777" w:rsidR="00FF4870" w:rsidRPr="003F1214" w:rsidRDefault="00FF4870" w:rsidP="00F91D37">
      <w:pPr>
        <w:spacing w:line="240" w:lineRule="auto"/>
      </w:pPr>
      <w:r w:rsidRPr="003F12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charset w:val="00"/>
    <w:family w:val="swiss"/>
    <w:pitch w:val="variable"/>
    <w:sig w:usb0="8000008F" w:usb1="10002042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DEB2" w14:textId="77777777" w:rsidR="009F76EB" w:rsidRPr="003F1214" w:rsidRDefault="00066811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4FAC4396" wp14:editId="2A3602F2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None/>
              <wp:docPr id="83091672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C20C3" w14:textId="77777777" w:rsidR="00066811" w:rsidRPr="005C6148" w:rsidRDefault="00066811" w:rsidP="00687F97">
                          <w:pPr>
                            <w:pStyle w:val="Seitenzahlen"/>
                            <w:jc w:val="left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439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0;margin-top:0;width:49.6pt;height:45.3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" filled="f" stroked="f" strokeweight=".5pt">
              <v:textbox inset="0,0,0,9.5mm">
                <w:txbxContent>
                  <w:p w14:paraId="7D2C20C3" w14:textId="77777777" w:rsidR="00066811" w:rsidRPr="005C6148" w:rsidRDefault="00066811" w:rsidP="00687F97">
                    <w:pPr>
                      <w:pStyle w:val="Seitenzahlen"/>
                      <w:jc w:val="left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E4F3" w14:textId="77777777" w:rsidR="00FF4870" w:rsidRPr="003F1214" w:rsidRDefault="00FF4870" w:rsidP="00F91D37">
      <w:pPr>
        <w:spacing w:line="240" w:lineRule="auto"/>
      </w:pPr>
      <w:r w:rsidRPr="003F1214">
        <w:separator/>
      </w:r>
    </w:p>
  </w:footnote>
  <w:footnote w:type="continuationSeparator" w:id="0">
    <w:p w14:paraId="43B4A820" w14:textId="77777777" w:rsidR="00FF4870" w:rsidRPr="003F1214" w:rsidRDefault="00FF4870" w:rsidP="00F91D37">
      <w:pPr>
        <w:spacing w:line="240" w:lineRule="auto"/>
      </w:pPr>
      <w:r w:rsidRPr="003F12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0286" w14:textId="77777777" w:rsidR="00E00B39" w:rsidRDefault="00856AB7">
    <w:pPr>
      <w:pStyle w:val="Kopfzeile"/>
    </w:pPr>
    <w:r w:rsidRPr="006B75B9">
      <w:rPr>
        <w:noProof/>
        <w:spacing w:val="-1"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04990BE7" wp14:editId="792C0E8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51600" cy="1090800"/>
              <wp:effectExtent l="0" t="0" r="0" b="0"/>
              <wp:wrapNone/>
              <wp:docPr id="1937280819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1600" cy="1090800"/>
                        <a:chOff x="0" y="0"/>
                        <a:chExt cx="2450113" cy="1089292"/>
                      </a:xfrm>
                    </wpg:grpSpPr>
                    <pic:pic xmlns:pic="http://schemas.openxmlformats.org/drawingml/2006/picture">
                      <pic:nvPicPr>
                        <pic:cNvPr id="1258768955" name="Grafi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37782"/>
                          <a:ext cx="2075815" cy="651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37331251" name="Rechteck 12"/>
                      <wps:cNvSpPr/>
                      <wps:spPr>
                        <a:xfrm>
                          <a:off x="2270113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3DB53" id="Gruppieren 13" o:spid="_x0000_s1026" style="position:absolute;margin-left:141.85pt;margin-top:0;width:193.05pt;height:85.9pt;z-index:251681792;mso-position-horizontal:right;mso-position-horizontal-relative:page;mso-position-vertical:top;mso-position-vertical-relative:page;mso-width-relative:margin;mso-height-relative:margin" coordsize="24501,108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style="position:absolute;top:4377;width:2075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">
                <v:imagedata r:id="rId3" o:title=""/>
              </v:shape>
              <v:rect id="Rechteck 12" o:spid="_x0000_s1028" style="position:absolute;left:2270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9AA7" w14:textId="028FEC36" w:rsidR="00C2388E" w:rsidRDefault="008872F2" w:rsidP="00C2388E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1" layoutInCell="1" allowOverlap="1" wp14:anchorId="666596FA" wp14:editId="625DD9F9">
              <wp:simplePos x="0" y="0"/>
              <wp:positionH relativeFrom="margin">
                <wp:posOffset>-3283</wp:posOffset>
              </wp:positionH>
              <wp:positionV relativeFrom="page">
                <wp:posOffset>0</wp:posOffset>
              </wp:positionV>
              <wp:extent cx="2138400" cy="961200"/>
              <wp:effectExtent l="0" t="0" r="0" b="0"/>
              <wp:wrapNone/>
              <wp:docPr id="1545783062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6697" cy="961200"/>
                        <a:chOff x="0" y="0"/>
                        <a:chExt cx="2137814" cy="962087"/>
                      </a:xfrm>
                    </wpg:grpSpPr>
                    <pic:pic xmlns:pic="http://schemas.openxmlformats.org/drawingml/2006/picture">
                      <pic:nvPicPr>
                        <pic:cNvPr id="959234339" name="Grafik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7621" y="565212"/>
                          <a:ext cx="2130193" cy="396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2305497" name="Rechteck 13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6DBB" id="Gruppieren 14" o:spid="_x0000_s1026" style="position:absolute;margin-left:-.25pt;margin-top:0;width:168.4pt;height:75.7pt;z-index:251689984;mso-position-horizontal-relative:margin;mso-position-vertical-relative:page;mso-width-relative:margin;mso-height-relative:margin" coordsize="21378,9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" o:spid="_x0000_s1027" type="#_x0000_t75" style="position:absolute;left:76;top:5652;width:21302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">
                <v:imagedata r:id="rId2" o:title=""/>
              </v:shape>
              <v:rect id="Rechteck 13" o:spid="_x0000_s1028" style="position:absolute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" filled="f" stroked="f" strokeweight="2pt"/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03DA70E" wp14:editId="6D80D59D">
              <wp:simplePos x="0" y="0"/>
              <wp:positionH relativeFrom="column">
                <wp:posOffset>-3283</wp:posOffset>
              </wp:positionH>
              <wp:positionV relativeFrom="paragraph">
                <wp:posOffset>-360045</wp:posOffset>
              </wp:positionV>
              <wp:extent cx="179906" cy="179834"/>
              <wp:effectExtent l="0" t="0" r="0" b="0"/>
              <wp:wrapNone/>
              <wp:docPr id="729642761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06" cy="179834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12215E" id="Rechteck 13" o:spid="_x0000_s1026" style="position:absolute;margin-left:-.25pt;margin-top:-28.35pt;width:14.15pt;height:1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" filled="f" stroked="f" strokeweight="2pt"/>
          </w:pict>
        </mc:Fallback>
      </mc:AlternateContent>
    </w:r>
    <w:r w:rsidR="00C2388E">
      <w:rPr>
        <w:noProof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3585BD70" wp14:editId="751BD6D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51600" cy="1090800"/>
              <wp:effectExtent l="0" t="0" r="0" b="0"/>
              <wp:wrapNone/>
              <wp:docPr id="1994241799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1600" cy="1090800"/>
                        <a:chOff x="0" y="0"/>
                        <a:chExt cx="2450113" cy="1089292"/>
                      </a:xfrm>
                    </wpg:grpSpPr>
                    <pic:pic xmlns:pic="http://schemas.openxmlformats.org/drawingml/2006/picture">
                      <pic:nvPicPr>
                        <pic:cNvPr id="575625344" name="Grafik 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37782"/>
                          <a:ext cx="2075815" cy="651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9993159" name="Rechteck 12"/>
                      <wps:cNvSpPr/>
                      <wps:spPr>
                        <a:xfrm>
                          <a:off x="2270113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EF9CC" id="Gruppieren 13" o:spid="_x0000_s1026" style="position:absolute;margin-left:141.85pt;margin-top:0;width:193.05pt;height:85.9pt;z-index:251685888;mso-position-horizontal:right;mso-position-horizontal-relative:page;mso-position-vertical:top;mso-position-vertical-relative:page;mso-width-relative:margin;mso-height-relative:margin" coordsize="24501,108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">
              <v:shape id="Grafik 11" o:spid="_x0000_s1027" type="#_x0000_t75" style="position:absolute;top:4377;width:20758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">
                <v:imagedata r:id="rId5" o:title=""/>
              </v:shape>
              <v:rect id="Rechteck 12" o:spid="_x0000_s1028" style="position:absolute;left:2270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5990E86D" w14:textId="6BD60EF6" w:rsidR="00E00B39" w:rsidRDefault="00E00B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EF88C568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63FE"/>
    <w:multiLevelType w:val="multilevel"/>
    <w:tmpl w:val="5C74239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992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27" w:hanging="227"/>
      </w:pPr>
      <w:rPr>
        <w:rFonts w:hint="default"/>
      </w:rPr>
    </w:lvl>
  </w:abstractNum>
  <w:abstractNum w:abstractNumId="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215"/>
    <w:multiLevelType w:val="multilevel"/>
    <w:tmpl w:val="9DC05404"/>
    <w:styleLink w:val="AufzhlungenListe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•"/>
      <w:lvlJc w:val="left"/>
      <w:pPr>
        <w:ind w:left="79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•"/>
      <w:lvlJc w:val="left"/>
      <w:pPr>
        <w:ind w:left="1361" w:hanging="227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DFB66FC"/>
    <w:multiLevelType w:val="multilevel"/>
    <w:tmpl w:val="9DC05404"/>
    <w:numStyleLink w:val="AufzhlungenListe"/>
  </w:abstractNum>
  <w:abstractNum w:abstractNumId="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6832184">
    <w:abstractNumId w:val="7"/>
  </w:num>
  <w:num w:numId="2" w16cid:durableId="1254821494">
    <w:abstractNumId w:val="3"/>
  </w:num>
  <w:num w:numId="3" w16cid:durableId="1073507391">
    <w:abstractNumId w:val="6"/>
  </w:num>
  <w:num w:numId="4" w16cid:durableId="1074162686">
    <w:abstractNumId w:val="4"/>
  </w:num>
  <w:num w:numId="5" w16cid:durableId="1038356840">
    <w:abstractNumId w:val="1"/>
  </w:num>
  <w:num w:numId="6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608620">
    <w:abstractNumId w:val="2"/>
  </w:num>
  <w:num w:numId="8" w16cid:durableId="2121100412">
    <w:abstractNumId w:val="2"/>
  </w:num>
  <w:num w:numId="9" w16cid:durableId="68787806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184253">
    <w:abstractNumId w:val="5"/>
  </w:num>
  <w:num w:numId="11" w16cid:durableId="1257177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0"/>
    <w:rsid w:val="00002978"/>
    <w:rsid w:val="00003A9F"/>
    <w:rsid w:val="0001010F"/>
    <w:rsid w:val="000137EC"/>
    <w:rsid w:val="00020FFA"/>
    <w:rsid w:val="00022B53"/>
    <w:rsid w:val="00025CEC"/>
    <w:rsid w:val="000266B7"/>
    <w:rsid w:val="00026A79"/>
    <w:rsid w:val="00032B92"/>
    <w:rsid w:val="00032BCD"/>
    <w:rsid w:val="00032F85"/>
    <w:rsid w:val="00032FC2"/>
    <w:rsid w:val="000355BF"/>
    <w:rsid w:val="000409C8"/>
    <w:rsid w:val="00041700"/>
    <w:rsid w:val="0005353B"/>
    <w:rsid w:val="00054384"/>
    <w:rsid w:val="00055041"/>
    <w:rsid w:val="000565D5"/>
    <w:rsid w:val="000570A9"/>
    <w:rsid w:val="00063BC2"/>
    <w:rsid w:val="000667A8"/>
    <w:rsid w:val="00066811"/>
    <w:rsid w:val="000701F1"/>
    <w:rsid w:val="000703E0"/>
    <w:rsid w:val="00070BA5"/>
    <w:rsid w:val="00071780"/>
    <w:rsid w:val="000803EB"/>
    <w:rsid w:val="00083C5D"/>
    <w:rsid w:val="000842E8"/>
    <w:rsid w:val="00085D3E"/>
    <w:rsid w:val="000862BA"/>
    <w:rsid w:val="00090380"/>
    <w:rsid w:val="00093FA2"/>
    <w:rsid w:val="000947ED"/>
    <w:rsid w:val="0009577E"/>
    <w:rsid w:val="00096E8E"/>
    <w:rsid w:val="000A1884"/>
    <w:rsid w:val="000A24EC"/>
    <w:rsid w:val="000A2660"/>
    <w:rsid w:val="000A295C"/>
    <w:rsid w:val="000A2BE5"/>
    <w:rsid w:val="000A3255"/>
    <w:rsid w:val="000A340C"/>
    <w:rsid w:val="000B183F"/>
    <w:rsid w:val="000B595D"/>
    <w:rsid w:val="000C057A"/>
    <w:rsid w:val="000C06C5"/>
    <w:rsid w:val="000C49C1"/>
    <w:rsid w:val="000C67F7"/>
    <w:rsid w:val="000D1743"/>
    <w:rsid w:val="000D1BB6"/>
    <w:rsid w:val="000D3F63"/>
    <w:rsid w:val="000D442F"/>
    <w:rsid w:val="000D556D"/>
    <w:rsid w:val="000D5E02"/>
    <w:rsid w:val="000E7543"/>
    <w:rsid w:val="000E756F"/>
    <w:rsid w:val="000F1D2B"/>
    <w:rsid w:val="000F702A"/>
    <w:rsid w:val="0010021F"/>
    <w:rsid w:val="0010153C"/>
    <w:rsid w:val="00102345"/>
    <w:rsid w:val="00103F5B"/>
    <w:rsid w:val="00104B6A"/>
    <w:rsid w:val="001055E2"/>
    <w:rsid w:val="00106688"/>
    <w:rsid w:val="00107F09"/>
    <w:rsid w:val="001124B5"/>
    <w:rsid w:val="001134C7"/>
    <w:rsid w:val="00113CB8"/>
    <w:rsid w:val="00117828"/>
    <w:rsid w:val="0012151C"/>
    <w:rsid w:val="0012242F"/>
    <w:rsid w:val="00126A7A"/>
    <w:rsid w:val="00127491"/>
    <w:rsid w:val="00127BBA"/>
    <w:rsid w:val="00132ACD"/>
    <w:rsid w:val="00133CFB"/>
    <w:rsid w:val="0013611B"/>
    <w:rsid w:val="001375AB"/>
    <w:rsid w:val="00144122"/>
    <w:rsid w:val="0014517C"/>
    <w:rsid w:val="00145E6F"/>
    <w:rsid w:val="001514C0"/>
    <w:rsid w:val="00154677"/>
    <w:rsid w:val="001551E0"/>
    <w:rsid w:val="00157ECA"/>
    <w:rsid w:val="00165F95"/>
    <w:rsid w:val="0016774B"/>
    <w:rsid w:val="00167916"/>
    <w:rsid w:val="00171870"/>
    <w:rsid w:val="0017204E"/>
    <w:rsid w:val="00192AB4"/>
    <w:rsid w:val="001A3606"/>
    <w:rsid w:val="001A43BD"/>
    <w:rsid w:val="001A4F78"/>
    <w:rsid w:val="001B0A7F"/>
    <w:rsid w:val="001C1D67"/>
    <w:rsid w:val="001C4A15"/>
    <w:rsid w:val="001D5853"/>
    <w:rsid w:val="001D74B7"/>
    <w:rsid w:val="001E18FE"/>
    <w:rsid w:val="001E73F4"/>
    <w:rsid w:val="001F0CDF"/>
    <w:rsid w:val="001F43B1"/>
    <w:rsid w:val="001F4A7E"/>
    <w:rsid w:val="001F4B8C"/>
    <w:rsid w:val="001F4F9B"/>
    <w:rsid w:val="00203CCB"/>
    <w:rsid w:val="00204BB8"/>
    <w:rsid w:val="00207ADD"/>
    <w:rsid w:val="00214EEC"/>
    <w:rsid w:val="0021568C"/>
    <w:rsid w:val="00216D94"/>
    <w:rsid w:val="002172AE"/>
    <w:rsid w:val="002230F7"/>
    <w:rsid w:val="0022685B"/>
    <w:rsid w:val="0023018C"/>
    <w:rsid w:val="0023205B"/>
    <w:rsid w:val="0023561D"/>
    <w:rsid w:val="00235F5A"/>
    <w:rsid w:val="002369CE"/>
    <w:rsid w:val="00243111"/>
    <w:rsid w:val="00243D92"/>
    <w:rsid w:val="002466D7"/>
    <w:rsid w:val="00247905"/>
    <w:rsid w:val="00250150"/>
    <w:rsid w:val="002522AA"/>
    <w:rsid w:val="0025476B"/>
    <w:rsid w:val="0025644A"/>
    <w:rsid w:val="0026146C"/>
    <w:rsid w:val="002648E0"/>
    <w:rsid w:val="00265789"/>
    <w:rsid w:val="00267F71"/>
    <w:rsid w:val="002726D9"/>
    <w:rsid w:val="00273B4B"/>
    <w:rsid w:val="00273EBC"/>
    <w:rsid w:val="00274B98"/>
    <w:rsid w:val="0027532C"/>
    <w:rsid w:val="00277BCC"/>
    <w:rsid w:val="00283995"/>
    <w:rsid w:val="00286D03"/>
    <w:rsid w:val="002900F4"/>
    <w:rsid w:val="00290E37"/>
    <w:rsid w:val="00292375"/>
    <w:rsid w:val="00293D68"/>
    <w:rsid w:val="002A6277"/>
    <w:rsid w:val="002A66D4"/>
    <w:rsid w:val="002A7857"/>
    <w:rsid w:val="002B1F0B"/>
    <w:rsid w:val="002B496D"/>
    <w:rsid w:val="002B4AE5"/>
    <w:rsid w:val="002B551B"/>
    <w:rsid w:val="002C0814"/>
    <w:rsid w:val="002C163B"/>
    <w:rsid w:val="002C184C"/>
    <w:rsid w:val="002D272F"/>
    <w:rsid w:val="002D3839"/>
    <w:rsid w:val="002D38AE"/>
    <w:rsid w:val="002D560D"/>
    <w:rsid w:val="002D709C"/>
    <w:rsid w:val="002E234A"/>
    <w:rsid w:val="002F06AA"/>
    <w:rsid w:val="002F161C"/>
    <w:rsid w:val="002F68A2"/>
    <w:rsid w:val="0030245A"/>
    <w:rsid w:val="00302BB6"/>
    <w:rsid w:val="00302E60"/>
    <w:rsid w:val="00303B73"/>
    <w:rsid w:val="00304C57"/>
    <w:rsid w:val="003065CA"/>
    <w:rsid w:val="00307A5B"/>
    <w:rsid w:val="003125E4"/>
    <w:rsid w:val="00313B9E"/>
    <w:rsid w:val="00314C63"/>
    <w:rsid w:val="00316FC1"/>
    <w:rsid w:val="0032330D"/>
    <w:rsid w:val="00333A1B"/>
    <w:rsid w:val="00337EC8"/>
    <w:rsid w:val="0034134D"/>
    <w:rsid w:val="00343A7F"/>
    <w:rsid w:val="00347F53"/>
    <w:rsid w:val="003514EE"/>
    <w:rsid w:val="0035460E"/>
    <w:rsid w:val="00362722"/>
    <w:rsid w:val="00363671"/>
    <w:rsid w:val="00364EE3"/>
    <w:rsid w:val="0036766A"/>
    <w:rsid w:val="00371E1F"/>
    <w:rsid w:val="00372B44"/>
    <w:rsid w:val="0037396C"/>
    <w:rsid w:val="0037405C"/>
    <w:rsid w:val="00375196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A7AA6"/>
    <w:rsid w:val="003C0486"/>
    <w:rsid w:val="003C334B"/>
    <w:rsid w:val="003C3AED"/>
    <w:rsid w:val="003C3D32"/>
    <w:rsid w:val="003C7AA5"/>
    <w:rsid w:val="003D0FAA"/>
    <w:rsid w:val="003D611E"/>
    <w:rsid w:val="003F012A"/>
    <w:rsid w:val="003F0B9D"/>
    <w:rsid w:val="003F1214"/>
    <w:rsid w:val="003F1A56"/>
    <w:rsid w:val="003F27AD"/>
    <w:rsid w:val="003F2F7B"/>
    <w:rsid w:val="00400F01"/>
    <w:rsid w:val="004032C2"/>
    <w:rsid w:val="004055D4"/>
    <w:rsid w:val="00416A6A"/>
    <w:rsid w:val="00417CAE"/>
    <w:rsid w:val="0042454D"/>
    <w:rsid w:val="004279BB"/>
    <w:rsid w:val="00432023"/>
    <w:rsid w:val="0043314B"/>
    <w:rsid w:val="00433AE1"/>
    <w:rsid w:val="00444695"/>
    <w:rsid w:val="0044680F"/>
    <w:rsid w:val="00452D49"/>
    <w:rsid w:val="0045362B"/>
    <w:rsid w:val="00455CC2"/>
    <w:rsid w:val="00462DFA"/>
    <w:rsid w:val="0046341E"/>
    <w:rsid w:val="00471D34"/>
    <w:rsid w:val="00480603"/>
    <w:rsid w:val="004815F1"/>
    <w:rsid w:val="00486DBB"/>
    <w:rsid w:val="00490FC3"/>
    <w:rsid w:val="00491226"/>
    <w:rsid w:val="0049271E"/>
    <w:rsid w:val="00494FD7"/>
    <w:rsid w:val="00495232"/>
    <w:rsid w:val="00495F83"/>
    <w:rsid w:val="004A039B"/>
    <w:rsid w:val="004A21D1"/>
    <w:rsid w:val="004A50CC"/>
    <w:rsid w:val="004B0FDB"/>
    <w:rsid w:val="004B3225"/>
    <w:rsid w:val="004B5DB3"/>
    <w:rsid w:val="004C1329"/>
    <w:rsid w:val="004C3880"/>
    <w:rsid w:val="004C4B0F"/>
    <w:rsid w:val="004C7C30"/>
    <w:rsid w:val="004D0F2F"/>
    <w:rsid w:val="004D179F"/>
    <w:rsid w:val="004D3323"/>
    <w:rsid w:val="004D5B31"/>
    <w:rsid w:val="004D769F"/>
    <w:rsid w:val="004E0E33"/>
    <w:rsid w:val="004F22CB"/>
    <w:rsid w:val="004F3283"/>
    <w:rsid w:val="004F5A60"/>
    <w:rsid w:val="00500294"/>
    <w:rsid w:val="005022E6"/>
    <w:rsid w:val="005038CF"/>
    <w:rsid w:val="00507E7B"/>
    <w:rsid w:val="005107D1"/>
    <w:rsid w:val="00510ABE"/>
    <w:rsid w:val="00520FD1"/>
    <w:rsid w:val="00521188"/>
    <w:rsid w:val="005221DD"/>
    <w:rsid w:val="00525B53"/>
    <w:rsid w:val="00526C93"/>
    <w:rsid w:val="005339AE"/>
    <w:rsid w:val="00535EA2"/>
    <w:rsid w:val="00536EB2"/>
    <w:rsid w:val="00537410"/>
    <w:rsid w:val="00543061"/>
    <w:rsid w:val="005442A1"/>
    <w:rsid w:val="00550787"/>
    <w:rsid w:val="005511E4"/>
    <w:rsid w:val="00554D4C"/>
    <w:rsid w:val="005562A3"/>
    <w:rsid w:val="00562128"/>
    <w:rsid w:val="00566C60"/>
    <w:rsid w:val="00567B43"/>
    <w:rsid w:val="00576439"/>
    <w:rsid w:val="00581CFD"/>
    <w:rsid w:val="00584EBF"/>
    <w:rsid w:val="00591832"/>
    <w:rsid w:val="00592841"/>
    <w:rsid w:val="00594186"/>
    <w:rsid w:val="00597F45"/>
    <w:rsid w:val="005A19CD"/>
    <w:rsid w:val="005A1C90"/>
    <w:rsid w:val="005A357F"/>
    <w:rsid w:val="005A7BE5"/>
    <w:rsid w:val="005B07D6"/>
    <w:rsid w:val="005B2829"/>
    <w:rsid w:val="005B337B"/>
    <w:rsid w:val="005B4B7A"/>
    <w:rsid w:val="005B4DEC"/>
    <w:rsid w:val="005B5FCB"/>
    <w:rsid w:val="005B6837"/>
    <w:rsid w:val="005B6FD0"/>
    <w:rsid w:val="005C15B1"/>
    <w:rsid w:val="005C2563"/>
    <w:rsid w:val="005C35F5"/>
    <w:rsid w:val="005C3CBD"/>
    <w:rsid w:val="005C6148"/>
    <w:rsid w:val="005C61A5"/>
    <w:rsid w:val="005C7189"/>
    <w:rsid w:val="005D3D2E"/>
    <w:rsid w:val="005D5747"/>
    <w:rsid w:val="005E105F"/>
    <w:rsid w:val="005E5468"/>
    <w:rsid w:val="005E6536"/>
    <w:rsid w:val="005E76C5"/>
    <w:rsid w:val="005F6B47"/>
    <w:rsid w:val="0060345D"/>
    <w:rsid w:val="006044D5"/>
    <w:rsid w:val="00606319"/>
    <w:rsid w:val="00606EF4"/>
    <w:rsid w:val="00610D70"/>
    <w:rsid w:val="00611A0C"/>
    <w:rsid w:val="00617B57"/>
    <w:rsid w:val="00622481"/>
    <w:rsid w:val="00622FDC"/>
    <w:rsid w:val="00625020"/>
    <w:rsid w:val="0063461E"/>
    <w:rsid w:val="00634653"/>
    <w:rsid w:val="00642F26"/>
    <w:rsid w:val="00642F29"/>
    <w:rsid w:val="00647B77"/>
    <w:rsid w:val="00650B3D"/>
    <w:rsid w:val="00650E5F"/>
    <w:rsid w:val="0065274C"/>
    <w:rsid w:val="00657295"/>
    <w:rsid w:val="00660491"/>
    <w:rsid w:val="0066099A"/>
    <w:rsid w:val="00661A71"/>
    <w:rsid w:val="00667A0C"/>
    <w:rsid w:val="00670822"/>
    <w:rsid w:val="00672E90"/>
    <w:rsid w:val="0068223E"/>
    <w:rsid w:val="00686D14"/>
    <w:rsid w:val="00687ED7"/>
    <w:rsid w:val="00687F97"/>
    <w:rsid w:val="00695ED6"/>
    <w:rsid w:val="006A157B"/>
    <w:rsid w:val="006A3921"/>
    <w:rsid w:val="006B2465"/>
    <w:rsid w:val="006B3083"/>
    <w:rsid w:val="006B3F14"/>
    <w:rsid w:val="006B5345"/>
    <w:rsid w:val="006B75B9"/>
    <w:rsid w:val="006B7967"/>
    <w:rsid w:val="006C062D"/>
    <w:rsid w:val="006C144C"/>
    <w:rsid w:val="006C62E1"/>
    <w:rsid w:val="006C6A0D"/>
    <w:rsid w:val="006D2DC5"/>
    <w:rsid w:val="006D5775"/>
    <w:rsid w:val="006E0F4E"/>
    <w:rsid w:val="006E4AF1"/>
    <w:rsid w:val="006F0345"/>
    <w:rsid w:val="006F0469"/>
    <w:rsid w:val="006F5C45"/>
    <w:rsid w:val="006F65B3"/>
    <w:rsid w:val="006F6C27"/>
    <w:rsid w:val="00700979"/>
    <w:rsid w:val="007040B6"/>
    <w:rsid w:val="00705076"/>
    <w:rsid w:val="00711147"/>
    <w:rsid w:val="0071200C"/>
    <w:rsid w:val="0071222D"/>
    <w:rsid w:val="00714162"/>
    <w:rsid w:val="00714414"/>
    <w:rsid w:val="00715F05"/>
    <w:rsid w:val="0071778D"/>
    <w:rsid w:val="00717E6F"/>
    <w:rsid w:val="00722786"/>
    <w:rsid w:val="007248EF"/>
    <w:rsid w:val="007277E3"/>
    <w:rsid w:val="00731A17"/>
    <w:rsid w:val="00732ECC"/>
    <w:rsid w:val="00734458"/>
    <w:rsid w:val="007367F8"/>
    <w:rsid w:val="007419CF"/>
    <w:rsid w:val="0074241C"/>
    <w:rsid w:val="0074487E"/>
    <w:rsid w:val="0074612A"/>
    <w:rsid w:val="00746273"/>
    <w:rsid w:val="0075366F"/>
    <w:rsid w:val="007543CC"/>
    <w:rsid w:val="00754485"/>
    <w:rsid w:val="00755641"/>
    <w:rsid w:val="00767D3B"/>
    <w:rsid w:val="007721BF"/>
    <w:rsid w:val="00774E70"/>
    <w:rsid w:val="00776C56"/>
    <w:rsid w:val="0078181E"/>
    <w:rsid w:val="00783E8E"/>
    <w:rsid w:val="00784E2E"/>
    <w:rsid w:val="00796CEE"/>
    <w:rsid w:val="007972EC"/>
    <w:rsid w:val="007A0285"/>
    <w:rsid w:val="007A1F02"/>
    <w:rsid w:val="007A4664"/>
    <w:rsid w:val="007B514D"/>
    <w:rsid w:val="007B5396"/>
    <w:rsid w:val="007C0B2A"/>
    <w:rsid w:val="007C13C9"/>
    <w:rsid w:val="007C4150"/>
    <w:rsid w:val="007C4A65"/>
    <w:rsid w:val="007C4DB6"/>
    <w:rsid w:val="007C5BF5"/>
    <w:rsid w:val="007C7F06"/>
    <w:rsid w:val="007D038B"/>
    <w:rsid w:val="007D4436"/>
    <w:rsid w:val="007D7EAD"/>
    <w:rsid w:val="007E01D9"/>
    <w:rsid w:val="007E0460"/>
    <w:rsid w:val="007E0D10"/>
    <w:rsid w:val="007F2F7E"/>
    <w:rsid w:val="00802B16"/>
    <w:rsid w:val="00804AB5"/>
    <w:rsid w:val="00812670"/>
    <w:rsid w:val="00815A5A"/>
    <w:rsid w:val="008165BD"/>
    <w:rsid w:val="0081679A"/>
    <w:rsid w:val="00816BEB"/>
    <w:rsid w:val="00833960"/>
    <w:rsid w:val="00841B44"/>
    <w:rsid w:val="00844B19"/>
    <w:rsid w:val="00844B72"/>
    <w:rsid w:val="0084715E"/>
    <w:rsid w:val="00847D18"/>
    <w:rsid w:val="00853121"/>
    <w:rsid w:val="00853491"/>
    <w:rsid w:val="0085454F"/>
    <w:rsid w:val="00855B9D"/>
    <w:rsid w:val="00856AB7"/>
    <w:rsid w:val="00857D8A"/>
    <w:rsid w:val="008602F9"/>
    <w:rsid w:val="00861F46"/>
    <w:rsid w:val="008629EF"/>
    <w:rsid w:val="00864855"/>
    <w:rsid w:val="00866FE4"/>
    <w:rsid w:val="00870017"/>
    <w:rsid w:val="008703A6"/>
    <w:rsid w:val="008726E9"/>
    <w:rsid w:val="00874E49"/>
    <w:rsid w:val="008754B6"/>
    <w:rsid w:val="00876898"/>
    <w:rsid w:val="00883CC4"/>
    <w:rsid w:val="008872F2"/>
    <w:rsid w:val="00887318"/>
    <w:rsid w:val="00887728"/>
    <w:rsid w:val="00890782"/>
    <w:rsid w:val="00892A37"/>
    <w:rsid w:val="00893421"/>
    <w:rsid w:val="00897EB0"/>
    <w:rsid w:val="008A0276"/>
    <w:rsid w:val="008A4E13"/>
    <w:rsid w:val="008A72CC"/>
    <w:rsid w:val="008B15F1"/>
    <w:rsid w:val="008B182B"/>
    <w:rsid w:val="008B2F23"/>
    <w:rsid w:val="008B493D"/>
    <w:rsid w:val="008B510D"/>
    <w:rsid w:val="008C026F"/>
    <w:rsid w:val="008C0A39"/>
    <w:rsid w:val="008E0743"/>
    <w:rsid w:val="008E0CAC"/>
    <w:rsid w:val="009028B2"/>
    <w:rsid w:val="00912502"/>
    <w:rsid w:val="009228A2"/>
    <w:rsid w:val="00923110"/>
    <w:rsid w:val="009235A2"/>
    <w:rsid w:val="00923CE4"/>
    <w:rsid w:val="00931348"/>
    <w:rsid w:val="00934B26"/>
    <w:rsid w:val="009360FC"/>
    <w:rsid w:val="0093619F"/>
    <w:rsid w:val="0093641A"/>
    <w:rsid w:val="00942135"/>
    <w:rsid w:val="009427E5"/>
    <w:rsid w:val="009454B7"/>
    <w:rsid w:val="009475B8"/>
    <w:rsid w:val="00947639"/>
    <w:rsid w:val="00953F95"/>
    <w:rsid w:val="009574CB"/>
    <w:rsid w:val="0096012D"/>
    <w:rsid w:val="009613D8"/>
    <w:rsid w:val="00961E8E"/>
    <w:rsid w:val="0096603D"/>
    <w:rsid w:val="00974275"/>
    <w:rsid w:val="009742F8"/>
    <w:rsid w:val="009804FC"/>
    <w:rsid w:val="0098062E"/>
    <w:rsid w:val="0098271C"/>
    <w:rsid w:val="0098474B"/>
    <w:rsid w:val="00994BD1"/>
    <w:rsid w:val="00994F2C"/>
    <w:rsid w:val="00995CBA"/>
    <w:rsid w:val="0099678C"/>
    <w:rsid w:val="009976B0"/>
    <w:rsid w:val="009A09D7"/>
    <w:rsid w:val="009A1D65"/>
    <w:rsid w:val="009A1DB4"/>
    <w:rsid w:val="009A7E8A"/>
    <w:rsid w:val="009B030C"/>
    <w:rsid w:val="009B0C96"/>
    <w:rsid w:val="009B0CF3"/>
    <w:rsid w:val="009B100D"/>
    <w:rsid w:val="009B37A7"/>
    <w:rsid w:val="009B505C"/>
    <w:rsid w:val="009B7CC6"/>
    <w:rsid w:val="009C0F32"/>
    <w:rsid w:val="009C11FE"/>
    <w:rsid w:val="009C222B"/>
    <w:rsid w:val="009C64D7"/>
    <w:rsid w:val="009C67A8"/>
    <w:rsid w:val="009C6E8A"/>
    <w:rsid w:val="009C6F09"/>
    <w:rsid w:val="009D1D6A"/>
    <w:rsid w:val="009D201B"/>
    <w:rsid w:val="009D2A54"/>
    <w:rsid w:val="009D3206"/>
    <w:rsid w:val="009D5D9C"/>
    <w:rsid w:val="009E2008"/>
    <w:rsid w:val="009E2171"/>
    <w:rsid w:val="009E3F29"/>
    <w:rsid w:val="009E74A9"/>
    <w:rsid w:val="009F3E6A"/>
    <w:rsid w:val="009F3F86"/>
    <w:rsid w:val="009F44DF"/>
    <w:rsid w:val="009F60D0"/>
    <w:rsid w:val="009F76EB"/>
    <w:rsid w:val="00A02378"/>
    <w:rsid w:val="00A03638"/>
    <w:rsid w:val="00A04BF0"/>
    <w:rsid w:val="00A06F53"/>
    <w:rsid w:val="00A14C78"/>
    <w:rsid w:val="00A16962"/>
    <w:rsid w:val="00A211F7"/>
    <w:rsid w:val="00A2146D"/>
    <w:rsid w:val="00A2295F"/>
    <w:rsid w:val="00A25F7E"/>
    <w:rsid w:val="00A26524"/>
    <w:rsid w:val="00A34730"/>
    <w:rsid w:val="00A34A54"/>
    <w:rsid w:val="00A35620"/>
    <w:rsid w:val="00A365C3"/>
    <w:rsid w:val="00A43EDD"/>
    <w:rsid w:val="00A54094"/>
    <w:rsid w:val="00A5451D"/>
    <w:rsid w:val="00A55136"/>
    <w:rsid w:val="00A5539F"/>
    <w:rsid w:val="00A55858"/>
    <w:rsid w:val="00A55C83"/>
    <w:rsid w:val="00A57080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817C9"/>
    <w:rsid w:val="00A87902"/>
    <w:rsid w:val="00A91989"/>
    <w:rsid w:val="00A960B8"/>
    <w:rsid w:val="00A96ABB"/>
    <w:rsid w:val="00AA1A7B"/>
    <w:rsid w:val="00AA5DDC"/>
    <w:rsid w:val="00AB077B"/>
    <w:rsid w:val="00AB605E"/>
    <w:rsid w:val="00AC0DF9"/>
    <w:rsid w:val="00AC219D"/>
    <w:rsid w:val="00AC2D5B"/>
    <w:rsid w:val="00AC370F"/>
    <w:rsid w:val="00AC3C0A"/>
    <w:rsid w:val="00AC485F"/>
    <w:rsid w:val="00AC6321"/>
    <w:rsid w:val="00AC7422"/>
    <w:rsid w:val="00AD04E9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4E84"/>
    <w:rsid w:val="00AF5222"/>
    <w:rsid w:val="00AF7CA8"/>
    <w:rsid w:val="00B01201"/>
    <w:rsid w:val="00B01950"/>
    <w:rsid w:val="00B05554"/>
    <w:rsid w:val="00B11A9B"/>
    <w:rsid w:val="00B11DA1"/>
    <w:rsid w:val="00B1547A"/>
    <w:rsid w:val="00B17AD0"/>
    <w:rsid w:val="00B233F4"/>
    <w:rsid w:val="00B23C13"/>
    <w:rsid w:val="00B24B2A"/>
    <w:rsid w:val="00B324C1"/>
    <w:rsid w:val="00B32881"/>
    <w:rsid w:val="00B32ABB"/>
    <w:rsid w:val="00B41FD3"/>
    <w:rsid w:val="00B426D3"/>
    <w:rsid w:val="00B4302D"/>
    <w:rsid w:val="00B431DE"/>
    <w:rsid w:val="00B43DD1"/>
    <w:rsid w:val="00B452C0"/>
    <w:rsid w:val="00B559A9"/>
    <w:rsid w:val="00B6093D"/>
    <w:rsid w:val="00B622CF"/>
    <w:rsid w:val="00B642EF"/>
    <w:rsid w:val="00B653F9"/>
    <w:rsid w:val="00B679B7"/>
    <w:rsid w:val="00B67D13"/>
    <w:rsid w:val="00B70D03"/>
    <w:rsid w:val="00B74320"/>
    <w:rsid w:val="00B777D0"/>
    <w:rsid w:val="00B803E7"/>
    <w:rsid w:val="00B82E14"/>
    <w:rsid w:val="00B83313"/>
    <w:rsid w:val="00B97484"/>
    <w:rsid w:val="00BA2B5A"/>
    <w:rsid w:val="00BA3752"/>
    <w:rsid w:val="00BA4DDE"/>
    <w:rsid w:val="00BA4F3D"/>
    <w:rsid w:val="00BB0EB7"/>
    <w:rsid w:val="00BB1DA6"/>
    <w:rsid w:val="00BB206A"/>
    <w:rsid w:val="00BB2323"/>
    <w:rsid w:val="00BB3FF5"/>
    <w:rsid w:val="00BB4CF6"/>
    <w:rsid w:val="00BB55E8"/>
    <w:rsid w:val="00BB7CEA"/>
    <w:rsid w:val="00BC18AA"/>
    <w:rsid w:val="00BC655F"/>
    <w:rsid w:val="00BC6819"/>
    <w:rsid w:val="00BC7251"/>
    <w:rsid w:val="00BD09F9"/>
    <w:rsid w:val="00BD1324"/>
    <w:rsid w:val="00BE1E62"/>
    <w:rsid w:val="00BE658F"/>
    <w:rsid w:val="00BF45CF"/>
    <w:rsid w:val="00BF52B2"/>
    <w:rsid w:val="00BF7052"/>
    <w:rsid w:val="00C01FF8"/>
    <w:rsid w:val="00C025E9"/>
    <w:rsid w:val="00C05139"/>
    <w:rsid w:val="00C05FAB"/>
    <w:rsid w:val="00C05FE6"/>
    <w:rsid w:val="00C12431"/>
    <w:rsid w:val="00C16B30"/>
    <w:rsid w:val="00C17560"/>
    <w:rsid w:val="00C179E8"/>
    <w:rsid w:val="00C2008E"/>
    <w:rsid w:val="00C20DEA"/>
    <w:rsid w:val="00C2388E"/>
    <w:rsid w:val="00C244D0"/>
    <w:rsid w:val="00C24C69"/>
    <w:rsid w:val="00C25656"/>
    <w:rsid w:val="00C30C28"/>
    <w:rsid w:val="00C360C0"/>
    <w:rsid w:val="00C36735"/>
    <w:rsid w:val="00C3674D"/>
    <w:rsid w:val="00C36F72"/>
    <w:rsid w:val="00C37292"/>
    <w:rsid w:val="00C43EDE"/>
    <w:rsid w:val="00C471D9"/>
    <w:rsid w:val="00C50DE4"/>
    <w:rsid w:val="00C51D2F"/>
    <w:rsid w:val="00C5452A"/>
    <w:rsid w:val="00C57257"/>
    <w:rsid w:val="00C60AC3"/>
    <w:rsid w:val="00C64A5B"/>
    <w:rsid w:val="00C64E5C"/>
    <w:rsid w:val="00C656F3"/>
    <w:rsid w:val="00C73727"/>
    <w:rsid w:val="00C7632D"/>
    <w:rsid w:val="00C82ED5"/>
    <w:rsid w:val="00C83AAB"/>
    <w:rsid w:val="00C93D27"/>
    <w:rsid w:val="00C97383"/>
    <w:rsid w:val="00C97ADB"/>
    <w:rsid w:val="00CA348A"/>
    <w:rsid w:val="00CA5A92"/>
    <w:rsid w:val="00CA5CD9"/>
    <w:rsid w:val="00CA5EF8"/>
    <w:rsid w:val="00CB2CE6"/>
    <w:rsid w:val="00CC06EF"/>
    <w:rsid w:val="00CC0966"/>
    <w:rsid w:val="00CC1A77"/>
    <w:rsid w:val="00CD0374"/>
    <w:rsid w:val="00CD59FD"/>
    <w:rsid w:val="00CD775B"/>
    <w:rsid w:val="00CE0160"/>
    <w:rsid w:val="00CE0851"/>
    <w:rsid w:val="00CE11FF"/>
    <w:rsid w:val="00CE2A0C"/>
    <w:rsid w:val="00CE5C9E"/>
    <w:rsid w:val="00CF08BB"/>
    <w:rsid w:val="00CF1E53"/>
    <w:rsid w:val="00CF2ABD"/>
    <w:rsid w:val="00CF4930"/>
    <w:rsid w:val="00D00E26"/>
    <w:rsid w:val="00D031C3"/>
    <w:rsid w:val="00D06FC1"/>
    <w:rsid w:val="00D07079"/>
    <w:rsid w:val="00D125CB"/>
    <w:rsid w:val="00D1389A"/>
    <w:rsid w:val="00D13DAC"/>
    <w:rsid w:val="00D22655"/>
    <w:rsid w:val="00D265AE"/>
    <w:rsid w:val="00D2767C"/>
    <w:rsid w:val="00D30E68"/>
    <w:rsid w:val="00D31037"/>
    <w:rsid w:val="00D3292D"/>
    <w:rsid w:val="00D35B4B"/>
    <w:rsid w:val="00D36D26"/>
    <w:rsid w:val="00D47FD4"/>
    <w:rsid w:val="00D54A24"/>
    <w:rsid w:val="00D57397"/>
    <w:rsid w:val="00D61996"/>
    <w:rsid w:val="00D62680"/>
    <w:rsid w:val="00D62BBC"/>
    <w:rsid w:val="00D654CD"/>
    <w:rsid w:val="00D65C87"/>
    <w:rsid w:val="00D6722C"/>
    <w:rsid w:val="00D678C7"/>
    <w:rsid w:val="00D71120"/>
    <w:rsid w:val="00D74C59"/>
    <w:rsid w:val="00D76AB9"/>
    <w:rsid w:val="00D8261A"/>
    <w:rsid w:val="00D90644"/>
    <w:rsid w:val="00D9287D"/>
    <w:rsid w:val="00D9415C"/>
    <w:rsid w:val="00D94D4E"/>
    <w:rsid w:val="00D95311"/>
    <w:rsid w:val="00D9553C"/>
    <w:rsid w:val="00D97E78"/>
    <w:rsid w:val="00DA1BF4"/>
    <w:rsid w:val="00DA2222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1D50"/>
    <w:rsid w:val="00DD3A15"/>
    <w:rsid w:val="00DD3B29"/>
    <w:rsid w:val="00DD43DA"/>
    <w:rsid w:val="00DD76C0"/>
    <w:rsid w:val="00DF0A6A"/>
    <w:rsid w:val="00E0011A"/>
    <w:rsid w:val="00E00B39"/>
    <w:rsid w:val="00E0213F"/>
    <w:rsid w:val="00E02496"/>
    <w:rsid w:val="00E07379"/>
    <w:rsid w:val="00E0780B"/>
    <w:rsid w:val="00E13147"/>
    <w:rsid w:val="00E21332"/>
    <w:rsid w:val="00E25DCD"/>
    <w:rsid w:val="00E269E1"/>
    <w:rsid w:val="00E26B35"/>
    <w:rsid w:val="00E273BD"/>
    <w:rsid w:val="00E312E4"/>
    <w:rsid w:val="00E326FF"/>
    <w:rsid w:val="00E402FF"/>
    <w:rsid w:val="00E40348"/>
    <w:rsid w:val="00E414A0"/>
    <w:rsid w:val="00E45F13"/>
    <w:rsid w:val="00E50336"/>
    <w:rsid w:val="00E510BC"/>
    <w:rsid w:val="00E52BA4"/>
    <w:rsid w:val="00E56A03"/>
    <w:rsid w:val="00E61256"/>
    <w:rsid w:val="00E62DD7"/>
    <w:rsid w:val="00E62EFE"/>
    <w:rsid w:val="00E73CB2"/>
    <w:rsid w:val="00E74717"/>
    <w:rsid w:val="00E81A79"/>
    <w:rsid w:val="00E839BA"/>
    <w:rsid w:val="00E8428A"/>
    <w:rsid w:val="00E87225"/>
    <w:rsid w:val="00E959A7"/>
    <w:rsid w:val="00E961CB"/>
    <w:rsid w:val="00E97F7D"/>
    <w:rsid w:val="00EA557E"/>
    <w:rsid w:val="00EA59B8"/>
    <w:rsid w:val="00EA5A01"/>
    <w:rsid w:val="00EA6657"/>
    <w:rsid w:val="00EC19E0"/>
    <w:rsid w:val="00EC2DF9"/>
    <w:rsid w:val="00EC6070"/>
    <w:rsid w:val="00EC6CDF"/>
    <w:rsid w:val="00EC7E47"/>
    <w:rsid w:val="00ED6B5D"/>
    <w:rsid w:val="00ED70C0"/>
    <w:rsid w:val="00EE601A"/>
    <w:rsid w:val="00EE6E36"/>
    <w:rsid w:val="00EF49F6"/>
    <w:rsid w:val="00EF4AAE"/>
    <w:rsid w:val="00EF6CAB"/>
    <w:rsid w:val="00F016BC"/>
    <w:rsid w:val="00F0660B"/>
    <w:rsid w:val="00F10070"/>
    <w:rsid w:val="00F123AE"/>
    <w:rsid w:val="00F13EB2"/>
    <w:rsid w:val="00F15E25"/>
    <w:rsid w:val="00F16C91"/>
    <w:rsid w:val="00F16DD9"/>
    <w:rsid w:val="00F203B5"/>
    <w:rsid w:val="00F2201D"/>
    <w:rsid w:val="00F233E2"/>
    <w:rsid w:val="00F26721"/>
    <w:rsid w:val="00F31130"/>
    <w:rsid w:val="00F32B93"/>
    <w:rsid w:val="00F45CDD"/>
    <w:rsid w:val="00F5342C"/>
    <w:rsid w:val="00F5551A"/>
    <w:rsid w:val="00F56AAB"/>
    <w:rsid w:val="00F575FF"/>
    <w:rsid w:val="00F600C7"/>
    <w:rsid w:val="00F6097D"/>
    <w:rsid w:val="00F63921"/>
    <w:rsid w:val="00F63B7A"/>
    <w:rsid w:val="00F64F61"/>
    <w:rsid w:val="00F6503B"/>
    <w:rsid w:val="00F72781"/>
    <w:rsid w:val="00F72AE3"/>
    <w:rsid w:val="00F73331"/>
    <w:rsid w:val="00F80441"/>
    <w:rsid w:val="00F87174"/>
    <w:rsid w:val="00F91BE2"/>
    <w:rsid w:val="00F91D37"/>
    <w:rsid w:val="00F91DEC"/>
    <w:rsid w:val="00F92127"/>
    <w:rsid w:val="00F93538"/>
    <w:rsid w:val="00F943E4"/>
    <w:rsid w:val="00F9610D"/>
    <w:rsid w:val="00F97645"/>
    <w:rsid w:val="00F97739"/>
    <w:rsid w:val="00FA5E1E"/>
    <w:rsid w:val="00FB657F"/>
    <w:rsid w:val="00FC395D"/>
    <w:rsid w:val="00FC7645"/>
    <w:rsid w:val="00FD4BB0"/>
    <w:rsid w:val="00FD5F9E"/>
    <w:rsid w:val="00FE1FB1"/>
    <w:rsid w:val="00FE2ED4"/>
    <w:rsid w:val="00FE7D09"/>
    <w:rsid w:val="00FF033A"/>
    <w:rsid w:val="00FF3038"/>
    <w:rsid w:val="00FF487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3A2356"/>
  <w15:docId w15:val="{1959F458-71DC-4D16-A950-49E1147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33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84" w:unhideWhenUsed="1"/>
    <w:lsdException w:name="footer" w:semiHidden="1" w:uiPriority="86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8E0743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3F1214"/>
    <w:pPr>
      <w:keepNext/>
      <w:keepLines/>
      <w:spacing w:before="480" w:after="240" w:line="40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8B493D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273BD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rsid w:val="00E7471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4"/>
    <w:rsid w:val="00C64A5B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A16962"/>
    <w:pPr>
      <w:spacing w:line="240" w:lineRule="auto"/>
    </w:pPr>
    <w:rPr>
      <w:color w:val="000000" w:themeColor="text1"/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C64A5B"/>
    <w:rPr>
      <w:color w:val="000000" w:themeColor="text1"/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433AE1"/>
    <w:rPr>
      <w:rFonts w:asciiTheme="majorHAnsi" w:eastAsiaTheme="majorEastAsia" w:hAnsiTheme="majorHAnsi" w:cstheme="majorBidi"/>
      <w:b/>
      <w:bCs/>
      <w:spacing w:val="2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3AE1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rsid w:val="00E40348"/>
    <w:pPr>
      <w:spacing w:before="200" w:line="223" w:lineRule="auto"/>
      <w:contextualSpacing/>
    </w:pPr>
    <w:rPr>
      <w:rFonts w:asciiTheme="majorHAnsi" w:eastAsiaTheme="majorEastAsia" w:hAnsiTheme="majorHAnsi" w:cstheme="majorBidi"/>
      <w:b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C64A5B"/>
    <w:rPr>
      <w:rFonts w:asciiTheme="majorHAnsi" w:eastAsiaTheme="majorEastAsia" w:hAnsiTheme="majorHAnsi" w:cstheme="majorBidi"/>
      <w:b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A55136"/>
    <w:pPr>
      <w:spacing w:before="760" w:after="480"/>
      <w:contextualSpacing/>
      <w:outlineLvl w:val="0"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64A5B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E273BD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2722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2722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7D7EAD"/>
    <w:pPr>
      <w:numPr>
        <w:numId w:val="10"/>
      </w:numPr>
    </w:pPr>
  </w:style>
  <w:style w:type="paragraph" w:customStyle="1" w:styleId="Traktandum-Text">
    <w:name w:val="Traktandum-Text"/>
    <w:basedOn w:val="Aufzhlung1"/>
    <w:uiPriority w:val="28"/>
    <w:semiHidden/>
    <w:qFormat/>
    <w:rsid w:val="000F702A"/>
    <w:pPr>
      <w:numPr>
        <w:numId w:val="0"/>
      </w:numPr>
      <w:tabs>
        <w:tab w:val="right" w:pos="9497"/>
      </w:tabs>
      <w:ind w:right="2155"/>
    </w:pPr>
  </w:style>
  <w:style w:type="paragraph" w:customStyle="1" w:styleId="Traktandum-Titel">
    <w:name w:val="Traktandum-Titel"/>
    <w:basedOn w:val="Aufzhlung1"/>
    <w:next w:val="Traktandum-Text"/>
    <w:uiPriority w:val="27"/>
    <w:semiHidden/>
    <w:qFormat/>
    <w:rsid w:val="000F702A"/>
    <w:pPr>
      <w:numPr>
        <w:numId w:val="2"/>
      </w:numPr>
      <w:tabs>
        <w:tab w:val="right" w:pos="9497"/>
      </w:tabs>
      <w:spacing w:before="480" w:after="120"/>
      <w:ind w:left="425" w:right="2155" w:hanging="425"/>
    </w:pPr>
    <w:rPr>
      <w:rFonts w:asciiTheme="majorHAnsi" w:hAnsiTheme="majorHAnsi"/>
      <w:b/>
      <w:sz w:val="26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62722"/>
    <w:pPr>
      <w:numPr>
        <w:ilvl w:val="1"/>
      </w:numPr>
    </w:pPr>
    <w:rPr>
      <w:rFonts w:eastAsiaTheme="minorEastAsia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64A5B"/>
    <w:rPr>
      <w:rFonts w:eastAsiaTheme="minorEastAsia"/>
      <w:sz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273B4B"/>
    <w:rPr>
      <w:spacing w:val="1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C64A5B"/>
    <w:rPr>
      <w:spacing w:val="1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64A5B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91BE2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C64A5B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B43DD1"/>
    <w:pPr>
      <w:spacing w:before="120" w:after="240" w:line="240" w:lineRule="auto"/>
    </w:pPr>
    <w:rPr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C64A5B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semiHidden/>
    <w:qFormat/>
    <w:rsid w:val="00375CD2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semiHidden/>
    <w:qFormat/>
    <w:rsid w:val="00375CD2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qFormat/>
    <w:rsid w:val="00375CD2"/>
    <w:pPr>
      <w:numPr>
        <w:ilvl w:val="2"/>
        <w:numId w:val="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8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943E4"/>
    <w:pPr>
      <w:tabs>
        <w:tab w:val="right" w:leader="underscore" w:pos="9526"/>
      </w:tabs>
      <w:spacing w:before="260"/>
      <w:ind w:left="426" w:hanging="426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551E0"/>
    <w:pPr>
      <w:tabs>
        <w:tab w:val="right" w:leader="underscore" w:pos="9526"/>
      </w:tabs>
      <w:spacing w:line="400" w:lineRule="atLeast"/>
      <w:ind w:left="992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8629EF"/>
    <w:pPr>
      <w:tabs>
        <w:tab w:val="right" w:leader="underscore" w:pos="9526"/>
      </w:tabs>
      <w:spacing w:line="400" w:lineRule="atLeast"/>
      <w:ind w:left="1701" w:hanging="709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F91BE2"/>
    <w:pPr>
      <w:tabs>
        <w:tab w:val="right" w:pos="4026"/>
      </w:tabs>
      <w:spacing w:before="120" w:line="168" w:lineRule="atLeast"/>
      <w:contextualSpacing/>
    </w:pPr>
    <w:rPr>
      <w:spacing w:val="-1"/>
      <w:sz w:val="14"/>
      <w:u w:val="single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8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semiHidden/>
    <w:qFormat/>
    <w:rsid w:val="00375CD2"/>
    <w:pPr>
      <w:numPr>
        <w:ilvl w:val="8"/>
        <w:numId w:val="8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Valens">
    <w:name w:val="Erstellt durch Vorlagenbauer.ch für Valens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8629EF"/>
    <w:pPr>
      <w:tabs>
        <w:tab w:val="right" w:leader="underscore" w:pos="9526"/>
      </w:tabs>
      <w:spacing w:line="400" w:lineRule="atLeast"/>
      <w:ind w:left="1984" w:hanging="992"/>
    </w:pPr>
  </w:style>
  <w:style w:type="paragraph" w:styleId="Verzeichnis5">
    <w:name w:val="toc 5"/>
    <w:basedOn w:val="Standard"/>
    <w:next w:val="Standard"/>
    <w:autoRedefine/>
    <w:uiPriority w:val="39"/>
    <w:semiHidden/>
    <w:rsid w:val="008629EF"/>
    <w:pPr>
      <w:tabs>
        <w:tab w:val="right" w:leader="underscore" w:pos="9526"/>
      </w:tabs>
      <w:spacing w:line="400" w:lineRule="atLeast"/>
      <w:ind w:left="1984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"/>
      </w:numPr>
    </w:pPr>
  </w:style>
  <w:style w:type="numbering" w:customStyle="1" w:styleId="AufzhlungenListe">
    <w:name w:val="Aufzählungen (Liste)"/>
    <w:uiPriority w:val="99"/>
    <w:rsid w:val="007D7EAD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8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Kontakt">
    <w:name w:val="Kontakt"/>
    <w:basedOn w:val="Standard"/>
    <w:uiPriority w:val="84"/>
    <w:semiHidden/>
    <w:qFormat/>
    <w:rsid w:val="00273B4B"/>
    <w:pPr>
      <w:spacing w:before="80" w:line="200" w:lineRule="atLeast"/>
      <w:contextualSpacing/>
    </w:pPr>
    <w:rPr>
      <w:spacing w:val="-1"/>
      <w:sz w:val="16"/>
    </w:rPr>
  </w:style>
  <w:style w:type="paragraph" w:customStyle="1" w:styleId="TitelseiteTitel">
    <w:name w:val="Titelseite: Titel"/>
    <w:basedOn w:val="Titel"/>
    <w:uiPriority w:val="12"/>
    <w:semiHidden/>
    <w:rsid w:val="00D125CB"/>
    <w:pPr>
      <w:spacing w:before="0" w:line="228" w:lineRule="auto"/>
    </w:pPr>
    <w:rPr>
      <w:sz w:val="60"/>
    </w:rPr>
  </w:style>
  <w:style w:type="paragraph" w:customStyle="1" w:styleId="Spitzmarke">
    <w:name w:val="Spitzmarke"/>
    <w:basedOn w:val="Standard"/>
    <w:uiPriority w:val="13"/>
    <w:semiHidden/>
    <w:rsid w:val="00C17560"/>
    <w:rPr>
      <w:b/>
      <w:sz w:val="26"/>
    </w:rPr>
  </w:style>
  <w:style w:type="paragraph" w:customStyle="1" w:styleId="TitelseiteUntertitel">
    <w:name w:val="Titelseite: Untertitel"/>
    <w:basedOn w:val="TitelseiteTitel"/>
    <w:uiPriority w:val="12"/>
    <w:semiHidden/>
    <w:rsid w:val="00AC7422"/>
    <w:rPr>
      <w:b w:val="0"/>
      <w:bCs/>
    </w:rPr>
  </w:style>
  <w:style w:type="paragraph" w:customStyle="1" w:styleId="Linie">
    <w:name w:val="Linie"/>
    <w:basedOn w:val="Standard"/>
    <w:next w:val="Standard"/>
    <w:uiPriority w:val="17"/>
    <w:semiHidden/>
    <w:qFormat/>
    <w:rsid w:val="00455CC2"/>
    <w:pPr>
      <w:pBdr>
        <w:bottom w:val="single" w:sz="4" w:space="1" w:color="auto"/>
      </w:pBdr>
    </w:pPr>
  </w:style>
  <w:style w:type="table" w:customStyle="1" w:styleId="ValensTabelle1">
    <w:name w:val="Valens: Tabelle 1"/>
    <w:basedOn w:val="NormaleTabelle"/>
    <w:uiPriority w:val="99"/>
    <w:rsid w:val="00F943E4"/>
    <w:pPr>
      <w:spacing w:line="240" w:lineRule="auto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79" w:type="dxa"/>
        <w:left w:w="0" w:type="dxa"/>
        <w:bottom w:w="79" w:type="dxa"/>
        <w:right w:w="28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ext13Pt">
    <w:name w:val="Text 13 Pt."/>
    <w:basedOn w:val="Standard"/>
    <w:qFormat/>
    <w:rsid w:val="009F44DF"/>
    <w:rPr>
      <w:sz w:val="26"/>
      <w:szCs w:val="26"/>
    </w:rPr>
  </w:style>
  <w:style w:type="paragraph" w:customStyle="1" w:styleId="Titelblau">
    <w:name w:val="Titel blau"/>
    <w:uiPriority w:val="9"/>
    <w:qFormat/>
    <w:rsid w:val="005442A1"/>
    <w:pPr>
      <w:spacing w:after="320"/>
    </w:pPr>
    <w:rPr>
      <w:rFonts w:eastAsiaTheme="minorEastAsia"/>
      <w:noProof/>
      <w:color w:val="007BC4"/>
      <w:sz w:val="68"/>
      <w:szCs w:val="68"/>
      <w14:textFill>
        <w14:gradFill>
          <w14:gsLst>
            <w14:gs w14:pos="0">
              <w14:srgbClr w14:val="00A3A6"/>
            </w14:gs>
            <w14:gs w14:pos="50000">
              <w14:srgbClr w14:val="007BC4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Titelviolett">
    <w:name w:val="Titel violett"/>
    <w:basedOn w:val="Titelblau"/>
    <w:uiPriority w:val="9"/>
    <w:qFormat/>
    <w:rsid w:val="00C64A5B"/>
    <w:rPr>
      <w:color w:val="814091"/>
      <w14:textFill>
        <w14:gradFill>
          <w14:gsLst>
            <w14:gs w14:pos="0">
              <w14:srgbClr w14:val="C9338B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berschrift2blau">
    <w:name w:val="Überschrift 2 blau"/>
    <w:basedOn w:val="berschrift2"/>
    <w:uiPriority w:val="9"/>
    <w:qFormat/>
    <w:rsid w:val="005442A1"/>
    <w:rPr>
      <w:color w:val="007BC4"/>
      <w14:textFill>
        <w14:gradFill>
          <w14:gsLst>
            <w14:gs w14:pos="0">
              <w14:srgbClr w14:val="00A3A6"/>
            </w14:gs>
            <w14:gs w14:pos="50000">
              <w14:srgbClr w14:val="007BC4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berschrift2violett">
    <w:name w:val="Überschrift 2 violett"/>
    <w:basedOn w:val="berschrift2blau"/>
    <w:uiPriority w:val="9"/>
    <w:qFormat/>
    <w:rsid w:val="00C64A5B"/>
    <w:rPr>
      <w14:textFill>
        <w14:gradFill>
          <w14:gsLst>
            <w14:gs w14:pos="0">
              <w14:srgbClr w14:val="C9338B"/>
            </w14:gs>
            <w14:gs w14:pos="100000">
              <w14:srgbClr w14:val="164194"/>
            </w14:gs>
          </w14:gsLst>
          <w14:lin w14:ang="0" w14:scaled="0"/>
        </w14:gradFill>
      </w14:textFill>
    </w:rPr>
  </w:style>
  <w:style w:type="paragraph" w:customStyle="1" w:styleId="Titelrot">
    <w:name w:val="Titel rot"/>
    <w:uiPriority w:val="9"/>
    <w:qFormat/>
    <w:rsid w:val="005511E4"/>
    <w:pPr>
      <w:spacing w:after="320"/>
    </w:pPr>
    <w:rPr>
      <w:rFonts w:eastAsiaTheme="minorEastAsia"/>
      <w:noProof/>
      <w:color w:val="814091"/>
      <w:sz w:val="68"/>
      <w:szCs w:val="68"/>
      <w14:textFill>
        <w14:gradFill>
          <w14:gsLst>
            <w14:gs w14:pos="0">
              <w14:srgbClr w14:val="C9338B"/>
            </w14:gs>
            <w14:gs w14:pos="100000">
              <w14:schemeClr w14:val="accent3"/>
            </w14:gs>
          </w14:gsLst>
          <w14:lin w14:ang="0" w14:scaled="0"/>
        </w14:gradFill>
      </w14:textFill>
    </w:rPr>
  </w:style>
  <w:style w:type="paragraph" w:customStyle="1" w:styleId="berschrift2rot">
    <w:name w:val="Überschrift 2 rot"/>
    <w:uiPriority w:val="9"/>
    <w:qFormat/>
    <w:rsid w:val="005511E4"/>
    <w:pPr>
      <w:spacing w:before="240"/>
    </w:pPr>
    <w:rPr>
      <w:rFonts w:eastAsiaTheme="minorEastAsia"/>
      <w:b/>
      <w:bCs/>
      <w:noProof/>
      <w:color w:val="814091"/>
      <w:sz w:val="26"/>
      <w:szCs w:val="26"/>
      <w14:textFill>
        <w14:gradFill>
          <w14:gsLst>
            <w14:gs w14:pos="0">
              <w14:srgbClr w14:val="C9338B"/>
            </w14:gs>
            <w14:gs w14:pos="100000">
              <w14:schemeClr w14:val="accent3"/>
            </w14:gs>
          </w14:gsLst>
          <w14:lin w14:ang="0" w14:scaled="0"/>
        </w14:gradFill>
      </w14:textFill>
    </w:rPr>
  </w:style>
  <w:style w:type="table" w:styleId="Gitternetztabelle1hellAkzent6">
    <w:name w:val="Grid Table 1 Light Accent 6"/>
    <w:basedOn w:val="NormaleTabelle"/>
    <w:uiPriority w:val="46"/>
    <w:rsid w:val="00FF4870"/>
    <w:pPr>
      <w:spacing w:line="240" w:lineRule="auto"/>
    </w:pPr>
    <w:tblPr>
      <w:tblStyleRowBandSize w:val="1"/>
      <w:tblStyleColBandSize w:val="1"/>
      <w:tblBorders>
        <w:top w:val="single" w:sz="4" w:space="0" w:color="8EACEA" w:themeColor="accent6" w:themeTint="66"/>
        <w:left w:val="single" w:sz="4" w:space="0" w:color="8EACEA" w:themeColor="accent6" w:themeTint="66"/>
        <w:bottom w:val="single" w:sz="4" w:space="0" w:color="8EACEA" w:themeColor="accent6" w:themeTint="66"/>
        <w:right w:val="single" w:sz="4" w:space="0" w:color="8EACEA" w:themeColor="accent6" w:themeTint="66"/>
        <w:insideH w:val="single" w:sz="4" w:space="0" w:color="8EACEA" w:themeColor="accent6" w:themeTint="66"/>
        <w:insideV w:val="single" w:sz="4" w:space="0" w:color="8EAC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83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8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toggwiler@kliniken-valen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emf"/><Relationship Id="rId1" Type="http://schemas.openxmlformats.org/officeDocument/2006/relationships/image" Target="media/image3.emf"/><Relationship Id="rId5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ffice.klinik-valens.ch\KLVDATA\KLV\KLV_Vorlagen\DAV\Aushang%20A4_DAV.dotx" TargetMode="External"/></Relationships>
</file>

<file path=word/theme/theme1.xml><?xml version="1.0" encoding="utf-8"?>
<a:theme xmlns:a="http://schemas.openxmlformats.org/drawingml/2006/main" name="Larissa-Design">
  <a:themeElements>
    <a:clrScheme name="Valens">
      <a:dk1>
        <a:sysClr val="windowText" lastClr="000000"/>
      </a:dk1>
      <a:lt1>
        <a:sysClr val="window" lastClr="FFFFFF"/>
      </a:lt1>
      <a:dk2>
        <a:srgbClr val="5A5A5A"/>
      </a:dk2>
      <a:lt2>
        <a:srgbClr val="B9B9B9"/>
      </a:lt2>
      <a:accent1>
        <a:srgbClr val="8D479B"/>
      </a:accent1>
      <a:accent2>
        <a:srgbClr val="C12F8A"/>
      </a:accent2>
      <a:accent3>
        <a:srgbClr val="EA2B5B"/>
      </a:accent3>
      <a:accent4>
        <a:srgbClr val="F15B44"/>
      </a:accent4>
      <a:accent5>
        <a:srgbClr val="F28F00"/>
      </a:accent5>
      <a:accent6>
        <a:srgbClr val="1B4497"/>
      </a:accent6>
      <a:hlink>
        <a:srgbClr val="000000"/>
      </a:hlink>
      <a:folHlink>
        <a:srgbClr val="000000"/>
      </a:folHlink>
    </a:clrScheme>
    <a:fontScheme name="Valen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c9077d15-72ed-4fec-bcfe-3472729e919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c24777f-78b6-4f3c-a73a-d5fa08e4d53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Aushang A4_DAV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Valens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Toggwiler Sabrina Klinik Davos - Zürcher RehaZentren</dc:creator>
  <dc:description>erstellt durch Vorlagenbauer.ch</dc:description>
  <cp:lastModifiedBy>Pederiva Silvia Klinikgruppe Valens</cp:lastModifiedBy>
  <cp:revision>4</cp:revision>
  <cp:lastPrinted>2025-11-12T15:17:00Z</cp:lastPrinted>
  <dcterms:created xsi:type="dcterms:W3CDTF">2025-11-25T09:21:00Z</dcterms:created>
  <dcterms:modified xsi:type="dcterms:W3CDTF">2025-11-25T09:37:00Z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_AdHocReviewCycleID">
    <vt:i4>580789884</vt:i4>
  </property>
  <property fmtid="{D5CDD505-2E9C-101B-9397-08002B2CF9AE}" pid="6" name="_NewReviewCycle">
    <vt:lpwstr/>
  </property>
  <property fmtid="{D5CDD505-2E9C-101B-9397-08002B2CF9AE}" pid="7" name="_EmailSubject">
    <vt:lpwstr>Dokumente austauschen </vt:lpwstr>
  </property>
  <property fmtid="{D5CDD505-2E9C-101B-9397-08002B2CF9AE}" pid="8" name="_AuthorEmail">
    <vt:lpwstr>Sabrina.Toggwiler@kliniken-valens.ch</vt:lpwstr>
  </property>
  <property fmtid="{D5CDD505-2E9C-101B-9397-08002B2CF9AE}" pid="9" name="_AuthorEmailDisplayName">
    <vt:lpwstr>Toggwiler Sabrina Rehaklinik Davos Clavadel</vt:lpwstr>
  </property>
  <property fmtid="{D5CDD505-2E9C-101B-9397-08002B2CF9AE}" pid="10" name="_ReviewingToolsShownOnce">
    <vt:lpwstr/>
  </property>
</Properties>
</file>